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Antrag auf Nachteilsausgleich</w:t>
      </w:r>
    </w:p>
    <w:p>
      <w:r>
        <w:t>Schule: _________________________________</w:t>
      </w:r>
    </w:p>
    <w:p>
      <w:r>
        <w:t>Adresse der Schule: _________________________________</w:t>
      </w:r>
    </w:p>
    <w:p/>
    <w:p>
      <w:r>
        <w:t>Name des Kindes: _________________________________</w:t>
      </w:r>
    </w:p>
    <w:p>
      <w:r>
        <w:t>Geburtsdatum: _________________________________</w:t>
      </w:r>
    </w:p>
    <w:p>
      <w:r>
        <w:t>Klasse: _________________________________</w:t>
      </w:r>
    </w:p>
    <w:p/>
    <w:p>
      <w:r>
        <w:t>Sehr geehrte Damen und Herren,</w:t>
      </w:r>
    </w:p>
    <w:p/>
    <w:p>
      <w:r>
        <w:t>hiermit beantrage ich für mein Kind einen Nachteilsausgleich gemäß den schulrechtlichen Bestimmungen des Landes Nordrhein-Westfalen.</w:t>
      </w:r>
    </w:p>
    <w:p/>
    <w:p>
      <w:r>
        <w:t>Begründung: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>
      <w:r>
        <w:t>__________________________________________________________________________</w:t>
      </w:r>
    </w:p>
    <w:p/>
    <w:p>
      <w:r>
        <w:t>Die bestehende Beeinträchtigung führt im schulischen Alltag zu folgenden konkreten Nachteilen: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/>
    <w:p>
      <w:r>
        <w:t>Beantragte Maßnahmen (z. B.):</w:t>
      </w:r>
    </w:p>
    <w:p>
      <w:r>
        <w:t>• Verlängerte Bearbeitungszeit</w:t>
      </w:r>
    </w:p>
    <w:p>
      <w:r>
        <w:t>• Strukturierte Aufgabenstellung</w:t>
      </w:r>
    </w:p>
    <w:p>
      <w:r>
        <w:t>• Zusätzliche Pausen</w:t>
      </w:r>
    </w:p>
    <w:p>
      <w:r>
        <w:t>• Nutzung technischer Hilfsmittel</w:t>
      </w:r>
    </w:p>
    <w:p>
      <w:r>
        <w:t>• Alternative Prüfungsform (mündlich statt schriftlich)</w:t>
      </w:r>
    </w:p>
    <w:p>
      <w:r>
        <w:t>• ________________________________________________________________</w:t>
      </w:r>
    </w:p>
    <w:p/>
    <w:p>
      <w:r>
        <w:t>Eine fachliche Stellungnahme (ärztlich / psychologisch / therapeutisch) liegt bei bzw. wird nachgereicht.</w:t>
      </w:r>
    </w:p>
    <w:p/>
    <w:p>
      <w:r>
        <w:t>Ich bitte um Prüfung im Rahmen der Klassenkonferenz und um schriftliche Rückmeldung.</w:t>
      </w:r>
    </w:p>
    <w:p/>
    <w:p>
      <w:r>
        <w:t>Mit freundlichen Grüßen</w:t>
      </w:r>
    </w:p>
    <w:p/>
    <w:p>
      <w:r>
        <w:t>________________________________</w:t>
      </w:r>
    </w:p>
    <w:p>
      <w:r>
        <w:t>Name der/des Sorgeberechtigten</w:t>
      </w:r>
    </w:p>
    <w:p>
      <w:r>
        <w:t>Adresse: _________________________________</w:t>
      </w:r>
    </w:p>
    <w:p>
      <w:r>
        <w:t>Telefon/E-Mail: 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