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Muster-Widerspruch gegen Pflegegrad-Bescheid (Kind)</w:t>
      </w:r>
    </w:p>
    <w:p>
      <w:r>
        <w:t>Absender: _________________________________</w:t>
      </w:r>
    </w:p>
    <w:p>
      <w:r>
        <w:t>Adresse: _________________________________</w:t>
      </w:r>
    </w:p>
    <w:p>
      <w:r>
        <w:t>Versichertennummer: _________________________________</w:t>
      </w:r>
    </w:p>
    <w:p/>
    <w:p>
      <w:r>
        <w:t>An die Pflegekasse: _________________________________</w:t>
      </w:r>
    </w:p>
    <w:p>
      <w:r>
        <w:t>Adresse der Pflegekasse: _________________________________</w:t>
      </w:r>
    </w:p>
    <w:p/>
    <w:p>
      <w:r>
        <w:t>Datum: _________________________________</w:t>
      </w:r>
    </w:p>
    <w:p/>
    <w:p>
      <w:r>
        <w:t>Betreff: Widerspruch gegen den Bescheid vom __________________ (Aktenzeichen: __________________)</w:t>
      </w:r>
    </w:p>
    <w:p/>
    <w:p>
      <w:r>
        <w:t>Sehr geehrte Damen und Herren,</w:t>
      </w:r>
    </w:p>
    <w:p/>
    <w:p>
      <w:r>
        <w:t>hiermit lege ich fristgerecht Widerspruch gegen Ihren Bescheid vom oben genannten Datum ein.</w:t>
      </w:r>
    </w:p>
    <w:p/>
    <w:p>
      <w:r>
        <w:t>Die Feststellung des Pflegegrades berücksichtigt aus meiner Sicht nicht ausreichend den tatsächlichen Unterstützungsbedarf meines Kindes im Alltag.</w:t>
      </w:r>
    </w:p>
    <w:p/>
    <w:p>
      <w:pPr>
        <w:pStyle w:val="Heading2"/>
      </w:pPr>
      <w:r>
        <w:t>Begründung:</w:t>
      </w:r>
    </w:p>
    <w:p>
      <w:r>
        <w:t>1. Altersuntypischer Unterstützungsbedarf:</w:t>
        <w:br/>
        <w:t>Der erforderliche Hilfebedarf übersteigt deutlich das altersübliche Maß. Insbesondere in folgenden Bereichen besteht regelmäßiger und erheblicher Unterstützungsbedarf: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/>
    <w:p>
      <w:r>
        <w:t>2. Modulbezogene Abweichungen im Gutachten:</w:t>
        <w:br/>
        <w:t>Die Einschätzung in den Modulen (z. B. Selbstversorgung, Verhaltensweisen, Alltagsgestaltung) spiegelt den tatsächlichen Aufwand nicht korrekt wider.</w:t>
      </w:r>
    </w:p>
    <w:p>
      <w:r>
        <w:t>Konkrete Beispiele aus dem Alltag: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>
      <w:r>
        <w:t>• ________________________________________________________________</w:t>
      </w:r>
    </w:p>
    <w:p/>
    <w:p>
      <w:r>
        <w:t>3. Zeitlicher Mehraufwand:</w:t>
        <w:br/>
        <w:t>Der tägliche Unterstützungs- und Betreuungsaufwand beträgt durchschnittlich ______ Minuten/Stunden und wurde im Gutachten nicht vollständig berücksichtigt.</w:t>
      </w:r>
    </w:p>
    <w:p/>
    <w:p>
      <w:r>
        <w:t>Ich bitte daher um erneute Prüfung unter Berücksichtigung der beigefügten ergänzenden Unterlagen und um schriftliche Bestätigung des Eingangs dieses Widerspruchs.</w:t>
      </w:r>
    </w:p>
    <w:p/>
    <w:p>
      <w:r>
        <w:t>Mit freundlichen Grüßen</w:t>
      </w:r>
    </w:p>
    <w:p/>
    <w:p>
      <w:r>
        <w:t>________________________________</w:t>
      </w:r>
    </w:p>
    <w:p>
      <w:r>
        <w:t>Unterschrift</w:t>
      </w:r>
    </w:p>
    <w:p/>
    <w:p>
      <w:r>
        <w:t>Anlagen:</w:t>
        <w:br/>
        <w:t>• Ergänzende ärztliche Stellungnahme</w:t>
        <w:br/>
        <w:t>• Dokumentation des Unterstützungsbedarfs</w:t>
        <w:br/>
        <w:t>• Weitere relevante Unterlagen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